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24109" w14:textId="77777777" w:rsidR="00C428FF" w:rsidRPr="00533AC5" w:rsidRDefault="0063277D">
      <w:pPr>
        <w:rPr>
          <w:szCs w:val="21"/>
        </w:rPr>
      </w:pPr>
      <w:r w:rsidRPr="00533AC5">
        <w:rPr>
          <w:color w:val="646464"/>
          <w:szCs w:val="21"/>
        </w:rPr>
        <w:t>【様式第1号】</w:t>
      </w:r>
    </w:p>
    <w:p w14:paraId="1755C360" w14:textId="717ABC3F" w:rsidR="00C428FF" w:rsidRDefault="0063277D">
      <w:pPr>
        <w:jc w:val="center"/>
      </w:pPr>
      <w:r>
        <w:rPr>
          <w:b/>
          <w:sz w:val="32"/>
        </w:rPr>
        <w:t>苗木城築城500年</w:t>
      </w:r>
      <w:r w:rsidR="00DE5E43">
        <w:rPr>
          <w:rFonts w:hint="eastAsia"/>
          <w:b/>
          <w:sz w:val="32"/>
          <w:lang w:eastAsia="ja-JP"/>
        </w:rPr>
        <w:t>記念</w:t>
      </w:r>
      <w:proofErr w:type="spellStart"/>
      <w:r>
        <w:rPr>
          <w:b/>
          <w:sz w:val="32"/>
        </w:rPr>
        <w:t>事業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協賛申込書</w:t>
      </w:r>
      <w:proofErr w:type="spellEnd"/>
    </w:p>
    <w:p w14:paraId="5034E9D4" w14:textId="77777777" w:rsidR="00C428FF" w:rsidRPr="00533AC5" w:rsidRDefault="0063277D">
      <w:pPr>
        <w:jc w:val="right"/>
        <w:rPr>
          <w:szCs w:val="21"/>
        </w:rPr>
      </w:pPr>
      <w:r w:rsidRPr="00533AC5">
        <w:rPr>
          <w:szCs w:val="21"/>
        </w:rPr>
        <w:t>令和8年      月      日</w:t>
      </w:r>
    </w:p>
    <w:p w14:paraId="18FB4D73" w14:textId="153300D9" w:rsidR="00C428FF" w:rsidRPr="00533AC5" w:rsidRDefault="0063277D">
      <w:pPr>
        <w:rPr>
          <w:sz w:val="24"/>
          <w:szCs w:val="24"/>
        </w:rPr>
      </w:pPr>
      <w:r w:rsidRPr="00533AC5">
        <w:rPr>
          <w:sz w:val="24"/>
          <w:szCs w:val="24"/>
          <w:u w:val="single"/>
        </w:rPr>
        <w:t>苗木城築城500年事業実行委員会</w:t>
      </w:r>
      <w:r w:rsidR="00AB799A" w:rsidRPr="00533AC5">
        <w:rPr>
          <w:rFonts w:hint="eastAsia"/>
          <w:sz w:val="24"/>
          <w:szCs w:val="24"/>
          <w:u w:val="single"/>
          <w:lang w:eastAsia="ja-JP"/>
        </w:rPr>
        <w:t xml:space="preserve">　</w:t>
      </w:r>
      <w:r w:rsidR="00FE2743" w:rsidRPr="00533AC5">
        <w:rPr>
          <w:rFonts w:hint="eastAsia"/>
          <w:sz w:val="24"/>
          <w:szCs w:val="24"/>
          <w:u w:val="single"/>
          <w:lang w:eastAsia="ja-JP"/>
        </w:rPr>
        <w:t xml:space="preserve">　</w:t>
      </w:r>
      <w:r w:rsidRPr="00533AC5">
        <w:rPr>
          <w:sz w:val="24"/>
          <w:szCs w:val="24"/>
          <w:u w:val="single"/>
        </w:rPr>
        <w:t>様</w:t>
      </w:r>
    </w:p>
    <w:p w14:paraId="7BD6E9AC" w14:textId="004F098F" w:rsidR="00C428FF" w:rsidRPr="00533AC5" w:rsidRDefault="0063277D">
      <w:pPr>
        <w:rPr>
          <w:szCs w:val="21"/>
          <w:lang w:eastAsia="ja-JP"/>
        </w:rPr>
      </w:pPr>
      <w:r w:rsidRPr="00533AC5">
        <w:rPr>
          <w:szCs w:val="21"/>
          <w:lang w:eastAsia="ja-JP"/>
        </w:rPr>
        <w:t xml:space="preserve">  苗木城築城500年</w:t>
      </w:r>
      <w:r w:rsidR="00AB799A" w:rsidRPr="00533AC5">
        <w:rPr>
          <w:rFonts w:hint="eastAsia"/>
          <w:szCs w:val="21"/>
          <w:lang w:eastAsia="ja-JP"/>
        </w:rPr>
        <w:t>記念</w:t>
      </w:r>
      <w:r w:rsidRPr="00533AC5">
        <w:rPr>
          <w:szCs w:val="21"/>
          <w:lang w:eastAsia="ja-JP"/>
        </w:rPr>
        <w:t>事業の趣旨に賛同し、同事業を応援するため、以下の通り協賛を申し込みます。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880"/>
        <w:gridCol w:w="6480"/>
      </w:tblGrid>
      <w:tr w:rsidR="00C428FF" w14:paraId="5F1260AB" w14:textId="77777777" w:rsidTr="00DE5E43">
        <w:trPr>
          <w:trHeight w:val="104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7D1E8FF" w14:textId="78197BC8" w:rsidR="00DE5E43" w:rsidRDefault="00DE5E43" w:rsidP="00533AC5">
            <w:pPr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(ふりがな)</w:t>
            </w:r>
          </w:p>
          <w:p w14:paraId="7ECF74D3" w14:textId="04AE97AE" w:rsidR="00C428FF" w:rsidRDefault="0063277D" w:rsidP="00533AC5">
            <w:pPr>
              <w:jc w:val="center"/>
              <w:rPr>
                <w:lang w:eastAsia="ja-JP"/>
              </w:rPr>
            </w:pPr>
            <w:r>
              <w:rPr>
                <w:b/>
                <w:lang w:eastAsia="ja-JP"/>
              </w:rPr>
              <w:t>企業・</w:t>
            </w:r>
            <w:r w:rsidR="00DE5E43">
              <w:rPr>
                <w:rFonts w:hint="eastAsia"/>
                <w:b/>
                <w:lang w:eastAsia="ja-JP"/>
              </w:rPr>
              <w:t>商店・</w:t>
            </w:r>
            <w:r>
              <w:rPr>
                <w:b/>
                <w:lang w:eastAsia="ja-JP"/>
              </w:rPr>
              <w:t>団体名</w:t>
            </w:r>
            <w:r w:rsidR="00DE5E43">
              <w:rPr>
                <w:rFonts w:hint="eastAsia"/>
                <w:b/>
                <w:lang w:eastAsia="ja-JP"/>
              </w:rPr>
              <w:t>等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14C18" w14:textId="5464AF65" w:rsidR="00C428FF" w:rsidRDefault="00DE5E43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（ふりがな：　　　　　　　　　　　　　　　　　　　　　　）</w:t>
            </w:r>
          </w:p>
          <w:p w14:paraId="2D8B75E2" w14:textId="77777777" w:rsidR="00DE5E43" w:rsidRDefault="00DE5E43">
            <w:pPr>
              <w:rPr>
                <w:lang w:eastAsia="ja-JP"/>
              </w:rPr>
            </w:pPr>
          </w:p>
          <w:p w14:paraId="77C1C0E7" w14:textId="38FD909B" w:rsidR="00DE5E43" w:rsidRDefault="00DE5E43">
            <w:pPr>
              <w:rPr>
                <w:lang w:eastAsia="ja-JP"/>
              </w:rPr>
            </w:pPr>
          </w:p>
        </w:tc>
      </w:tr>
      <w:tr w:rsidR="00C428FF" w14:paraId="71075AFD" w14:textId="77777777" w:rsidTr="00DE5E43">
        <w:trPr>
          <w:trHeight w:val="140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F13589C" w14:textId="024B21E4" w:rsidR="00C428FF" w:rsidRDefault="0063277D" w:rsidP="00533AC5">
            <w:pPr>
              <w:jc w:val="center"/>
            </w:pPr>
            <w:proofErr w:type="spellStart"/>
            <w:r>
              <w:rPr>
                <w:b/>
              </w:rPr>
              <w:t>代表者</w:t>
            </w:r>
            <w:proofErr w:type="spellEnd"/>
            <w:r>
              <w:rPr>
                <w:b/>
              </w:rPr>
              <w:t xml:space="preserve"> </w:t>
            </w:r>
            <w:r w:rsidR="00DE5E43">
              <w:rPr>
                <w:rFonts w:hint="eastAsia"/>
                <w:b/>
                <w:lang w:eastAsia="ja-JP"/>
              </w:rPr>
              <w:t>【</w:t>
            </w:r>
            <w:proofErr w:type="spellStart"/>
            <w:r>
              <w:rPr>
                <w:b/>
              </w:rPr>
              <w:t>職・氏名</w:t>
            </w:r>
            <w:proofErr w:type="spellEnd"/>
            <w:r w:rsidR="00DE5E43">
              <w:rPr>
                <w:rFonts w:hint="eastAsia"/>
                <w:b/>
                <w:lang w:eastAsia="ja-JP"/>
              </w:rPr>
              <w:t>】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C2950" w14:textId="2BDA1019" w:rsidR="00DE5E43" w:rsidRDefault="00DE5E43">
            <w:r>
              <w:rPr>
                <w:rFonts w:hint="eastAsia"/>
                <w:lang w:eastAsia="ja-JP"/>
              </w:rPr>
              <w:t>職名</w:t>
            </w:r>
            <w:r w:rsidR="0063277D">
              <w:t>：</w:t>
            </w:r>
          </w:p>
          <w:p w14:paraId="67A868B2" w14:textId="77777777" w:rsidR="00DE5E43" w:rsidRDefault="00DE5E43"/>
          <w:p w14:paraId="043B465F" w14:textId="674C8903" w:rsidR="00C428FF" w:rsidRDefault="0063277D">
            <w:proofErr w:type="spellStart"/>
            <w:r>
              <w:t>氏名</w:t>
            </w:r>
            <w:proofErr w:type="spellEnd"/>
            <w:r>
              <w:t xml:space="preserve">：                                              </w:t>
            </w:r>
            <w:r w:rsidR="00DE5E43">
              <w:rPr>
                <w:rFonts w:hint="eastAsia"/>
                <w:lang w:eastAsia="ja-JP"/>
              </w:rPr>
              <w:t>㊞</w:t>
            </w:r>
          </w:p>
        </w:tc>
      </w:tr>
      <w:tr w:rsidR="00C428FF" w14:paraId="1C5FF12D" w14:textId="77777777" w:rsidTr="00DE5E43">
        <w:trPr>
          <w:trHeight w:val="1122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3A89C1" w14:textId="77777777" w:rsidR="00C428FF" w:rsidRDefault="0063277D" w:rsidP="00533AC5">
            <w:pPr>
              <w:jc w:val="center"/>
            </w:pPr>
            <w:proofErr w:type="spellStart"/>
            <w:r>
              <w:rPr>
                <w:b/>
              </w:rPr>
              <w:t>所在地</w:t>
            </w:r>
            <w:proofErr w:type="spellEnd"/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F1D19" w14:textId="77777777" w:rsidR="00C428FF" w:rsidRDefault="0063277D">
            <w:r>
              <w:t>〒</w:t>
            </w:r>
            <w:r>
              <w:br/>
            </w:r>
          </w:p>
          <w:p w14:paraId="5AC3960A" w14:textId="61ED450E" w:rsidR="00DE5E43" w:rsidRDefault="00DE5E43"/>
        </w:tc>
      </w:tr>
      <w:tr w:rsidR="00C428FF" w14:paraId="745D6E82" w14:textId="77777777" w:rsidTr="00DE5E43">
        <w:trPr>
          <w:trHeight w:val="1266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B40246" w14:textId="77777777" w:rsidR="00C428FF" w:rsidRDefault="0063277D" w:rsidP="00533AC5">
            <w:pPr>
              <w:jc w:val="center"/>
            </w:pPr>
            <w:proofErr w:type="spellStart"/>
            <w:r>
              <w:rPr>
                <w:b/>
              </w:rPr>
              <w:t>担当者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連絡先</w:t>
            </w:r>
            <w:proofErr w:type="spellEnd"/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BC46E" w14:textId="548DC0B4" w:rsidR="00DE5E43" w:rsidRDefault="00DE5E43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部署名：</w:t>
            </w:r>
          </w:p>
          <w:p w14:paraId="3FC7F060" w14:textId="04AF94A3" w:rsidR="00C428FF" w:rsidRDefault="0063277D">
            <w:r>
              <w:t>氏</w:t>
            </w:r>
            <w:r w:rsidR="00DE5E43">
              <w:rPr>
                <w:rFonts w:hint="eastAsia"/>
                <w:lang w:eastAsia="ja-JP"/>
              </w:rPr>
              <w:t xml:space="preserve">　</w:t>
            </w:r>
            <w:r>
              <w:t>名：</w:t>
            </w:r>
            <w:r>
              <w:br/>
            </w:r>
            <w:r w:rsidR="00DE5E43">
              <w:rPr>
                <w:rFonts w:hint="eastAsia"/>
                <w:lang w:eastAsia="ja-JP"/>
              </w:rPr>
              <w:t>ＴＥＬ</w:t>
            </w:r>
            <w:r>
              <w:t>：</w:t>
            </w:r>
            <w:r>
              <w:br/>
              <w:t>E-mail：</w:t>
            </w:r>
          </w:p>
        </w:tc>
      </w:tr>
      <w:tr w:rsidR="00C428FF" w14:paraId="578E088F" w14:textId="77777777" w:rsidTr="00DE5E43">
        <w:trPr>
          <w:trHeight w:val="112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65770D" w14:textId="77777777" w:rsidR="00C428FF" w:rsidRDefault="0063277D" w:rsidP="00533AC5">
            <w:pPr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申込口数・</w:t>
            </w:r>
            <w:r w:rsidR="00415D36">
              <w:rPr>
                <w:b/>
                <w:lang w:eastAsia="ja-JP"/>
              </w:rPr>
              <w:t>協賛</w:t>
            </w:r>
            <w:r w:rsidR="00415D36">
              <w:rPr>
                <w:rFonts w:hint="eastAsia"/>
                <w:b/>
                <w:lang w:eastAsia="ja-JP"/>
              </w:rPr>
              <w:t>金額</w:t>
            </w:r>
          </w:p>
          <w:p w14:paraId="3294F116" w14:textId="2EAEDCCA" w:rsidR="00415D36" w:rsidRDefault="00415D36" w:rsidP="00533AC5">
            <w:pPr>
              <w:jc w:val="center"/>
              <w:rPr>
                <w:lang w:eastAsia="ja-JP"/>
              </w:rPr>
            </w:pPr>
            <w:r>
              <w:rPr>
                <w:rFonts w:hint="eastAsia"/>
                <w:b/>
                <w:lang w:eastAsia="ja-JP"/>
              </w:rPr>
              <w:t>（</w:t>
            </w:r>
            <w:r w:rsidR="00DE5E43">
              <w:rPr>
                <w:rFonts w:hint="eastAsia"/>
                <w:b/>
                <w:lang w:eastAsia="ja-JP"/>
              </w:rPr>
              <w:t>１</w:t>
            </w:r>
            <w:r>
              <w:rPr>
                <w:rFonts w:hint="eastAsia"/>
                <w:b/>
                <w:lang w:eastAsia="ja-JP"/>
              </w:rPr>
              <w:t>口：</w:t>
            </w:r>
            <w:r w:rsidR="00DE5E43">
              <w:rPr>
                <w:rFonts w:hint="eastAsia"/>
                <w:b/>
                <w:lang w:eastAsia="ja-JP"/>
              </w:rPr>
              <w:t>１万</w:t>
            </w:r>
            <w:r>
              <w:rPr>
                <w:rFonts w:hint="eastAsia"/>
                <w:b/>
                <w:lang w:eastAsia="ja-JP"/>
              </w:rPr>
              <w:t>円）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197C9" w14:textId="4D5B8749" w:rsidR="000B296E" w:rsidRDefault="0063277D">
            <w:proofErr w:type="spellStart"/>
            <w:r>
              <w:t>申込口数</w:t>
            </w:r>
            <w:proofErr w:type="spellEnd"/>
            <w:r>
              <w:t>：</w:t>
            </w:r>
            <w:r w:rsidR="00415D36">
              <w:t xml:space="preserve">    </w:t>
            </w:r>
            <w:r w:rsidR="00DE5E43">
              <w:rPr>
                <w:rFonts w:hint="eastAsia"/>
                <w:lang w:eastAsia="ja-JP"/>
              </w:rPr>
              <w:t xml:space="preserve">　</w:t>
            </w:r>
            <w:r w:rsidR="00415D36">
              <w:t xml:space="preserve">      </w:t>
            </w:r>
            <w:r>
              <w:t xml:space="preserve"> 口</w:t>
            </w:r>
          </w:p>
          <w:p w14:paraId="4D58B5BD" w14:textId="77777777" w:rsidR="000B296E" w:rsidRDefault="0063277D">
            <w:r>
              <w:t xml:space="preserve">   </w:t>
            </w:r>
          </w:p>
          <w:p w14:paraId="5F40E495" w14:textId="02D8A0E2" w:rsidR="00C428FF" w:rsidRDefault="00DE5E43">
            <w:r>
              <w:rPr>
                <w:rFonts w:hint="eastAsia"/>
                <w:lang w:eastAsia="ja-JP"/>
              </w:rPr>
              <w:t>協賛</w:t>
            </w:r>
            <w:proofErr w:type="spellStart"/>
            <w:r w:rsidR="0063277D">
              <w:t>金額</w:t>
            </w:r>
            <w:proofErr w:type="spellEnd"/>
            <w:r w:rsidR="0063277D">
              <w:t>：</w:t>
            </w:r>
            <w:r>
              <w:rPr>
                <w:rFonts w:hint="eastAsia"/>
                <w:lang w:eastAsia="ja-JP"/>
              </w:rPr>
              <w:t xml:space="preserve">　　</w:t>
            </w:r>
            <w:r w:rsidR="0063277D">
              <w:t xml:space="preserve">         </w:t>
            </w:r>
            <w:r>
              <w:rPr>
                <w:rFonts w:hint="eastAsia"/>
                <w:lang w:eastAsia="ja-JP"/>
              </w:rPr>
              <w:t>万</w:t>
            </w:r>
            <w:r w:rsidR="0063277D">
              <w:t>円</w:t>
            </w:r>
          </w:p>
        </w:tc>
      </w:tr>
      <w:tr w:rsidR="00C428FF" w14:paraId="5F20975C" w14:textId="77777777" w:rsidTr="00DE5E43">
        <w:trPr>
          <w:trHeight w:val="1541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EB4D62" w14:textId="1F0B8520" w:rsidR="00C428FF" w:rsidRDefault="0063277D" w:rsidP="00533AC5">
            <w:pPr>
              <w:jc w:val="center"/>
              <w:rPr>
                <w:lang w:eastAsia="ja-JP"/>
              </w:rPr>
            </w:pPr>
            <w:r>
              <w:rPr>
                <w:b/>
                <w:lang w:eastAsia="ja-JP"/>
              </w:rPr>
              <w:t>公式HP・パンフレット</w:t>
            </w:r>
            <w:r w:rsidR="00DE5E43">
              <w:rPr>
                <w:rFonts w:hint="eastAsia"/>
                <w:b/>
                <w:lang w:eastAsia="ja-JP"/>
              </w:rPr>
              <w:t>等</w:t>
            </w:r>
            <w:r>
              <w:rPr>
                <w:b/>
                <w:lang w:eastAsia="ja-JP"/>
              </w:rPr>
              <w:br/>
              <w:t>への</w:t>
            </w:r>
            <w:r w:rsidR="00DE5E43">
              <w:rPr>
                <w:rFonts w:hint="eastAsia"/>
                <w:b/>
                <w:lang w:eastAsia="ja-JP"/>
              </w:rPr>
              <w:t>企業名等の</w:t>
            </w:r>
            <w:r>
              <w:rPr>
                <w:b/>
                <w:lang w:eastAsia="ja-JP"/>
              </w:rPr>
              <w:t>掲載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02F1D" w14:textId="77777777" w:rsidR="00DE5E43" w:rsidRDefault="0063277D" w:rsidP="000B296E">
            <w:pPr>
              <w:rPr>
                <w:lang w:eastAsia="ja-JP"/>
              </w:rPr>
            </w:pPr>
            <w:r>
              <w:rPr>
                <w:lang w:eastAsia="ja-JP"/>
              </w:rPr>
              <w:t>［    ］ 希望する</w:t>
            </w:r>
          </w:p>
          <w:p w14:paraId="59F36A2C" w14:textId="1C89FD6A" w:rsidR="00DE5E43" w:rsidRDefault="0063277D" w:rsidP="00DE5E43">
            <w:pPr>
              <w:ind w:firstLineChars="300" w:firstLine="630"/>
              <w:rPr>
                <w:lang w:eastAsia="ja-JP"/>
              </w:rPr>
            </w:pPr>
            <w:r>
              <w:rPr>
                <w:lang w:eastAsia="ja-JP"/>
              </w:rPr>
              <w:t xml:space="preserve"> （掲載名：</w:t>
            </w:r>
            <w:r w:rsidR="000B296E">
              <w:rPr>
                <w:lang w:eastAsia="ja-JP"/>
              </w:rPr>
              <w:t xml:space="preserve">     </w:t>
            </w:r>
            <w:r w:rsidR="00DE5E43">
              <w:rPr>
                <w:rFonts w:hint="eastAsia"/>
                <w:lang w:eastAsia="ja-JP"/>
              </w:rPr>
              <w:t xml:space="preserve">　　　　　　</w:t>
            </w:r>
            <w:r w:rsidR="000B296E">
              <w:rPr>
                <w:lang w:eastAsia="ja-JP"/>
              </w:rPr>
              <w:t xml:space="preserve">          </w:t>
            </w:r>
            <w:r>
              <w:rPr>
                <w:lang w:eastAsia="ja-JP"/>
              </w:rPr>
              <w:t xml:space="preserve">            ）</w:t>
            </w:r>
          </w:p>
          <w:p w14:paraId="240496F9" w14:textId="066B3596" w:rsidR="00C428FF" w:rsidRDefault="0063277D" w:rsidP="000B296E">
            <w:pPr>
              <w:rPr>
                <w:lang w:eastAsia="ja-JP"/>
              </w:rPr>
            </w:pPr>
            <w:r>
              <w:rPr>
                <w:lang w:eastAsia="ja-JP"/>
              </w:rPr>
              <w:br/>
              <w:t>［    ］ 希望しない（匿名）</w:t>
            </w:r>
          </w:p>
        </w:tc>
      </w:tr>
      <w:tr w:rsidR="00CC1C0F" w14:paraId="633635BC" w14:textId="77777777" w:rsidTr="00DE5E43">
        <w:trPr>
          <w:trHeight w:val="12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5B9A83" w14:textId="77777777" w:rsidR="00CC1C0F" w:rsidRDefault="00CC1C0F" w:rsidP="00533AC5">
            <w:pPr>
              <w:jc w:val="center"/>
              <w:rPr>
                <w:b/>
                <w:lang w:eastAsia="ja-JP"/>
              </w:rPr>
            </w:pPr>
            <w:r w:rsidRPr="00CC1C0F">
              <w:rPr>
                <w:rFonts w:hint="eastAsia"/>
                <w:b/>
                <w:lang w:eastAsia="ja-JP"/>
              </w:rPr>
              <w:t>振込予定名義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40625" w14:textId="77777777" w:rsidR="00CC1C0F" w:rsidRDefault="00CC1C0F" w:rsidP="00DE5E43">
            <w:pPr>
              <w:rPr>
                <w:lang w:eastAsia="ja-JP"/>
              </w:rPr>
            </w:pPr>
            <w:r w:rsidRPr="00CC1C0F">
              <w:rPr>
                <w:rFonts w:hint="eastAsia"/>
                <w:lang w:eastAsia="ja-JP"/>
              </w:rPr>
              <w:t>（振込名義：</w:t>
            </w:r>
            <w:r>
              <w:rPr>
                <w:rFonts w:hint="eastAsia"/>
                <w:lang w:eastAsia="ja-JP"/>
              </w:rPr>
              <w:t xml:space="preserve">　　　</w:t>
            </w:r>
            <w:r w:rsidR="00DE5E43">
              <w:rPr>
                <w:rFonts w:hint="eastAsia"/>
                <w:lang w:eastAsia="ja-JP"/>
              </w:rPr>
              <w:t xml:space="preserve">　　　　　　　　</w:t>
            </w:r>
            <w:r>
              <w:rPr>
                <w:rFonts w:hint="eastAsia"/>
                <w:lang w:eastAsia="ja-JP"/>
              </w:rPr>
              <w:t xml:space="preserve">　　</w:t>
            </w:r>
            <w:r w:rsidRPr="00CC1C0F">
              <w:rPr>
                <w:rFonts w:hint="eastAsia"/>
                <w:lang w:eastAsia="ja-JP"/>
              </w:rPr>
              <w:t>                   ）</w:t>
            </w:r>
          </w:p>
          <w:p w14:paraId="0A0C2D40" w14:textId="77777777" w:rsidR="00DE5E43" w:rsidRDefault="00DE5E43" w:rsidP="00DE5E43">
            <w:pPr>
              <w:rPr>
                <w:lang w:eastAsia="ja-JP"/>
              </w:rPr>
            </w:pPr>
          </w:p>
          <w:p w14:paraId="12911744" w14:textId="6B55E5E6" w:rsidR="00DE5E43" w:rsidRPr="00DE5E43" w:rsidRDefault="00DE5E43" w:rsidP="00DE5E43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（ふりがな：　　　　　　　　　　　　　　　　　　　　　　 ）</w:t>
            </w:r>
          </w:p>
        </w:tc>
      </w:tr>
    </w:tbl>
    <w:p w14:paraId="31B869AE" w14:textId="77777777" w:rsidR="00C428FF" w:rsidRDefault="00C428FF">
      <w:pPr>
        <w:rPr>
          <w:lang w:eastAsia="ja-JP"/>
        </w:rPr>
      </w:pPr>
    </w:p>
    <w:p w14:paraId="0ABAFFC5" w14:textId="58C71D85" w:rsidR="00C428FF" w:rsidRDefault="00C428FF">
      <w:pPr>
        <w:rPr>
          <w:lang w:eastAsia="ja-JP"/>
        </w:rPr>
      </w:pPr>
    </w:p>
    <w:sectPr w:rsidR="00C428FF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F2D66" w14:textId="77777777" w:rsidR="000B296E" w:rsidRDefault="000B296E" w:rsidP="000B296E">
      <w:pPr>
        <w:spacing w:after="0" w:line="240" w:lineRule="auto"/>
      </w:pPr>
      <w:r>
        <w:separator/>
      </w:r>
    </w:p>
  </w:endnote>
  <w:endnote w:type="continuationSeparator" w:id="0">
    <w:p w14:paraId="2AAB8C9F" w14:textId="77777777" w:rsidR="000B296E" w:rsidRDefault="000B296E" w:rsidP="000B2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16F18" w14:textId="77777777" w:rsidR="000B296E" w:rsidRDefault="000B296E" w:rsidP="000B296E">
      <w:pPr>
        <w:spacing w:after="0" w:line="240" w:lineRule="auto"/>
      </w:pPr>
      <w:r>
        <w:separator/>
      </w:r>
    </w:p>
  </w:footnote>
  <w:footnote w:type="continuationSeparator" w:id="0">
    <w:p w14:paraId="11143D7C" w14:textId="77777777" w:rsidR="000B296E" w:rsidRDefault="000B296E" w:rsidP="000B2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296E"/>
    <w:rsid w:val="00111B08"/>
    <w:rsid w:val="0015074B"/>
    <w:rsid w:val="0029639D"/>
    <w:rsid w:val="00326F90"/>
    <w:rsid w:val="0034115B"/>
    <w:rsid w:val="00415D36"/>
    <w:rsid w:val="00490955"/>
    <w:rsid w:val="00533AC5"/>
    <w:rsid w:val="0063277D"/>
    <w:rsid w:val="00641B7C"/>
    <w:rsid w:val="008D4F56"/>
    <w:rsid w:val="009F47E1"/>
    <w:rsid w:val="00AA1D8D"/>
    <w:rsid w:val="00AB799A"/>
    <w:rsid w:val="00B47730"/>
    <w:rsid w:val="00C4015C"/>
    <w:rsid w:val="00C428FF"/>
    <w:rsid w:val="00CB0664"/>
    <w:rsid w:val="00CC1C0F"/>
    <w:rsid w:val="00D10DEB"/>
    <w:rsid w:val="00DE5E43"/>
    <w:rsid w:val="00F760D9"/>
    <w:rsid w:val="00FC693F"/>
    <w:rsid w:val="00FE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D86C13B"/>
  <w14:defaultImageDpi w14:val="300"/>
  <w15:docId w15:val="{D61C0329-CE54-462C-80FE-6705DF33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明朝" w:hAnsi="ＭＳ 明朝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Balloon Text"/>
    <w:basedOn w:val="a1"/>
    <w:link w:val="aff0"/>
    <w:uiPriority w:val="99"/>
    <w:semiHidden/>
    <w:unhideWhenUsed/>
    <w:rsid w:val="00641B7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0">
    <w:name w:val="吹き出し (文字)"/>
    <w:basedOn w:val="a2"/>
    <w:link w:val="aff"/>
    <w:uiPriority w:val="99"/>
    <w:semiHidden/>
    <w:rsid w:val="00641B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26DFD1-5059-488A-981E-BD2604DF5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77</Words>
  <Characters>439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2026-06-15T07:59:00Z</cp:lastPrinted>
  <dcterms:created xsi:type="dcterms:W3CDTF">2013-12-23T23:15:00Z</dcterms:created>
  <dcterms:modified xsi:type="dcterms:W3CDTF">2026-07-16T02:15:00Z</dcterms:modified>
  <cp:category/>
</cp:coreProperties>
</file>